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/>
        <w:ind w:left="213" w:right="0" w:firstLine="0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24"/>
          <w:sz w:val="28"/>
        </w:rPr>
        <w:t xml:space="preserve">附件 </w:t>
      </w:r>
      <w:r>
        <w:rPr>
          <w:rFonts w:hint="eastAsia" w:ascii="宋体" w:hAnsi="宋体" w:eastAsia="宋体" w:cs="宋体"/>
          <w:sz w:val="28"/>
        </w:rPr>
        <w:t>1：</w:t>
      </w:r>
    </w:p>
    <w:p>
      <w:pPr>
        <w:pStyle w:val="3"/>
        <w:spacing w:before="2"/>
        <w:rPr>
          <w:rFonts w:hint="eastAsia" w:ascii="宋体" w:hAnsi="宋体" w:eastAsia="宋体" w:cs="宋体"/>
          <w:sz w:val="39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2"/>
        <w:rPr>
          <w:rFonts w:hint="eastAsia" w:ascii="宋体" w:hAnsi="宋体" w:eastAsia="宋体" w:cs="宋体"/>
        </w:rPr>
      </w:pPr>
      <w:bookmarkStart w:id="0" w:name="_GoBack"/>
      <w:r>
        <w:rPr>
          <w:rFonts w:hint="eastAsia" w:ascii="宋体" w:hAnsi="宋体" w:eastAsia="宋体" w:cs="宋体"/>
        </w:rPr>
        <w:t>团员测评标准</w:t>
      </w:r>
    </w:p>
    <w:bookmarkEnd w:id="0"/>
    <w:p>
      <w:pPr>
        <w:spacing w:after="0"/>
        <w:rPr>
          <w:rFonts w:hint="eastAsia" w:ascii="宋体" w:hAnsi="宋体" w:eastAsia="宋体" w:cs="宋体"/>
        </w:rPr>
        <w:sectPr>
          <w:pgSz w:w="11910" w:h="16840"/>
          <w:pgMar w:top="1580" w:right="860" w:bottom="280" w:left="920" w:header="720" w:footer="720" w:gutter="0"/>
          <w:cols w:equalWidth="0" w:num="2">
            <w:col w:w="1305" w:space="2435"/>
            <w:col w:w="6390"/>
          </w:cols>
        </w:sect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sz w:val="15"/>
        </w:rPr>
      </w:pPr>
    </w:p>
    <w:p>
      <w:pPr>
        <w:spacing w:before="61"/>
        <w:ind w:left="772" w:right="0" w:firstLine="0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一、优秀团员</w:t>
      </w:r>
    </w:p>
    <w:p>
      <w:pPr>
        <w:pStyle w:val="6"/>
        <w:numPr>
          <w:ilvl w:val="0"/>
          <w:numId w:val="1"/>
        </w:numPr>
        <w:tabs>
          <w:tab w:val="left" w:pos="1056"/>
        </w:tabs>
        <w:spacing w:before="122" w:after="0" w:line="321" w:lineRule="auto"/>
        <w:ind w:left="213" w:right="276" w:firstLine="559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理想信念坚定，认真学习党的理论和路线方针政策，特别是习近平新时代中国特色社会主义思想，学习团的政策和重要会议精神，自觉践行和弘扬社</w:t>
      </w:r>
      <w:r>
        <w:rPr>
          <w:rFonts w:hint="eastAsia" w:ascii="宋体" w:hAnsi="宋体" w:eastAsia="宋体" w:cs="宋体"/>
          <w:spacing w:val="-2"/>
          <w:sz w:val="28"/>
        </w:rPr>
        <w:t>会主义核心价值观;</w:t>
      </w:r>
    </w:p>
    <w:p>
      <w:pPr>
        <w:pStyle w:val="6"/>
        <w:numPr>
          <w:ilvl w:val="0"/>
          <w:numId w:val="1"/>
        </w:numPr>
        <w:tabs>
          <w:tab w:val="left" w:pos="1056"/>
        </w:tabs>
        <w:spacing w:before="0" w:after="0" w:line="321" w:lineRule="auto"/>
        <w:ind w:left="213" w:right="272" w:firstLine="559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品德优良，举止文明，尊敬师长，团结同学，热爱集体，能在日常生活</w:t>
      </w:r>
      <w:r>
        <w:rPr>
          <w:rFonts w:hint="eastAsia" w:ascii="宋体" w:hAnsi="宋体" w:eastAsia="宋体" w:cs="宋体"/>
          <w:spacing w:val="-2"/>
          <w:sz w:val="28"/>
        </w:rPr>
        <w:t>中发挥模范作用；</w:t>
      </w:r>
    </w:p>
    <w:p>
      <w:pPr>
        <w:pStyle w:val="6"/>
        <w:numPr>
          <w:ilvl w:val="0"/>
          <w:numId w:val="1"/>
        </w:numPr>
        <w:tabs>
          <w:tab w:val="left" w:pos="1056"/>
        </w:tabs>
        <w:spacing w:before="0" w:after="0" w:line="321" w:lineRule="auto"/>
        <w:ind w:left="213" w:right="276" w:firstLine="559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积极参加团支部组织生活，及时缴纳团费，按时进行团员证注册，认真履行团员权利和义务，自觉执行团的各项决议，按时完成团组织交给的各项任</w:t>
      </w:r>
      <w:r>
        <w:rPr>
          <w:rFonts w:hint="eastAsia" w:ascii="宋体" w:hAnsi="宋体" w:eastAsia="宋体" w:cs="宋体"/>
          <w:spacing w:val="-3"/>
          <w:sz w:val="28"/>
        </w:rPr>
        <w:t>务，支部团员民主教育评议等级为优；</w:t>
      </w:r>
    </w:p>
    <w:p>
      <w:pPr>
        <w:pStyle w:val="6"/>
        <w:numPr>
          <w:ilvl w:val="0"/>
          <w:numId w:val="1"/>
        </w:numPr>
        <w:tabs>
          <w:tab w:val="left" w:pos="1056"/>
        </w:tabs>
        <w:spacing w:before="0" w:after="0" w:line="321" w:lineRule="auto"/>
        <w:ind w:left="213" w:right="276" w:firstLine="559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刻苦学习科学文化知识，学习成绩优良，道德品质良好，遵守国家法律</w:t>
      </w:r>
      <w:r>
        <w:rPr>
          <w:rFonts w:hint="eastAsia" w:ascii="宋体" w:hAnsi="宋体" w:eastAsia="宋体" w:cs="宋体"/>
          <w:spacing w:val="-3"/>
          <w:sz w:val="28"/>
        </w:rPr>
        <w:t>和社会公德，带头树立健康文明新风尚，综合素质强。</w:t>
      </w:r>
    </w:p>
    <w:p>
      <w:pPr>
        <w:spacing w:before="0" w:line="357" w:lineRule="exact"/>
        <w:ind w:left="772" w:right="0" w:firstLine="0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二、合格团员</w:t>
      </w:r>
    </w:p>
    <w:p>
      <w:pPr>
        <w:pStyle w:val="6"/>
        <w:numPr>
          <w:ilvl w:val="0"/>
          <w:numId w:val="2"/>
        </w:numPr>
        <w:tabs>
          <w:tab w:val="left" w:pos="1056"/>
        </w:tabs>
        <w:spacing w:before="116" w:after="0" w:line="321" w:lineRule="auto"/>
        <w:ind w:left="213" w:right="276" w:firstLine="559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理想信念坚定，认真学习党的理论和路线方针政策，特别是习近平新时代中国特色社会主义思想，学习团的政策和重要会议精神，自觉践行和弘扬社</w:t>
      </w:r>
      <w:r>
        <w:rPr>
          <w:rFonts w:hint="eastAsia" w:ascii="宋体" w:hAnsi="宋体" w:eastAsia="宋体" w:cs="宋体"/>
          <w:spacing w:val="-2"/>
          <w:sz w:val="28"/>
        </w:rPr>
        <w:t>会主义核心价值观;</w:t>
      </w:r>
    </w:p>
    <w:p>
      <w:pPr>
        <w:pStyle w:val="6"/>
        <w:numPr>
          <w:ilvl w:val="0"/>
          <w:numId w:val="2"/>
        </w:numPr>
        <w:tabs>
          <w:tab w:val="left" w:pos="1056"/>
        </w:tabs>
        <w:spacing w:before="0" w:after="0" w:line="357" w:lineRule="exact"/>
        <w:ind w:left="1055" w:right="0" w:hanging="284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3"/>
          <w:sz w:val="28"/>
        </w:rPr>
        <w:t>有奉献精神，热爱学习，生活中能起模范带头作用。</w:t>
      </w:r>
    </w:p>
    <w:p>
      <w:pPr>
        <w:pStyle w:val="6"/>
        <w:numPr>
          <w:ilvl w:val="0"/>
          <w:numId w:val="2"/>
        </w:numPr>
        <w:tabs>
          <w:tab w:val="left" w:pos="1056"/>
        </w:tabs>
        <w:spacing w:before="121" w:after="0" w:line="321" w:lineRule="auto"/>
        <w:ind w:left="213" w:right="276" w:firstLine="559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自觉遵守团的纪律和国家的法律，认真履行团员义务，按时缴纳团费， </w:t>
      </w:r>
      <w:r>
        <w:rPr>
          <w:rFonts w:hint="eastAsia" w:ascii="宋体" w:hAnsi="宋体" w:eastAsia="宋体" w:cs="宋体"/>
          <w:spacing w:val="-3"/>
          <w:sz w:val="28"/>
        </w:rPr>
        <w:t>积极参加团内生活和团的活动，认真完成团组织交给的任务。</w:t>
      </w:r>
    </w:p>
    <w:p>
      <w:pPr>
        <w:spacing w:before="0" w:line="357" w:lineRule="exact"/>
        <w:ind w:left="772" w:right="0" w:firstLine="0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三、不合格团员</w:t>
      </w:r>
    </w:p>
    <w:p>
      <w:pPr>
        <w:spacing w:before="122"/>
        <w:ind w:left="772" w:right="0" w:firstLine="0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有以下行为之一的为不合格团员：</w:t>
      </w:r>
    </w:p>
    <w:p>
      <w:pPr>
        <w:pStyle w:val="6"/>
        <w:numPr>
          <w:ilvl w:val="0"/>
          <w:numId w:val="3"/>
        </w:numPr>
        <w:tabs>
          <w:tab w:val="left" w:pos="1056"/>
        </w:tabs>
        <w:spacing w:before="121" w:after="0" w:line="240" w:lineRule="auto"/>
        <w:ind w:left="1055" w:right="0" w:hanging="284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3"/>
          <w:sz w:val="28"/>
        </w:rPr>
        <w:t>理想信念缺失，团员意识淡薄，道德行为不端。</w:t>
      </w:r>
    </w:p>
    <w:p>
      <w:pPr>
        <w:pStyle w:val="6"/>
        <w:numPr>
          <w:ilvl w:val="0"/>
          <w:numId w:val="3"/>
        </w:numPr>
        <w:tabs>
          <w:tab w:val="left" w:pos="1056"/>
        </w:tabs>
        <w:spacing w:before="122" w:after="0" w:line="321" w:lineRule="auto"/>
        <w:ind w:left="213" w:right="276" w:firstLine="559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无正当理由，连续六个月不参加团的组织活动，或不交纳团费，或不做</w:t>
      </w:r>
      <w:r>
        <w:rPr>
          <w:rFonts w:hint="eastAsia" w:ascii="宋体" w:hAnsi="宋体" w:eastAsia="宋体" w:cs="宋体"/>
          <w:spacing w:val="-3"/>
          <w:sz w:val="28"/>
        </w:rPr>
        <w:t>组织分配的工作的。</w:t>
      </w:r>
    </w:p>
    <w:p>
      <w:pPr>
        <w:pStyle w:val="6"/>
        <w:numPr>
          <w:ilvl w:val="0"/>
          <w:numId w:val="3"/>
        </w:numPr>
        <w:tabs>
          <w:tab w:val="left" w:pos="1056"/>
        </w:tabs>
        <w:spacing w:before="0" w:after="0" w:line="357" w:lineRule="exact"/>
        <w:ind w:left="1055" w:right="0" w:hanging="284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15"/>
          <w:sz w:val="28"/>
        </w:rPr>
        <w:t>意志衰退，长期消极落后，在学习、工作中不能起到团员带头作用的。</w:t>
      </w:r>
    </w:p>
    <w:p>
      <w:pPr>
        <w:pStyle w:val="6"/>
        <w:numPr>
          <w:ilvl w:val="0"/>
          <w:numId w:val="3"/>
        </w:numPr>
        <w:tabs>
          <w:tab w:val="left" w:pos="1056"/>
        </w:tabs>
        <w:spacing w:before="121" w:after="0" w:line="240" w:lineRule="auto"/>
        <w:ind w:left="1055" w:right="0" w:hanging="284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3"/>
          <w:sz w:val="28"/>
        </w:rPr>
        <w:t>违反国家法律法规，严重违反校纪校规的。</w:t>
      </w:r>
    </w:p>
    <w:p>
      <w:pPr>
        <w:spacing w:after="0" w:line="240" w:lineRule="auto"/>
        <w:jc w:val="left"/>
        <w:rPr>
          <w:rFonts w:hint="eastAsia" w:ascii="宋体" w:hAnsi="宋体" w:eastAsia="宋体" w:cs="宋体"/>
          <w:sz w:val="28"/>
        </w:rPr>
        <w:sectPr>
          <w:type w:val="continuous"/>
          <w:pgSz w:w="11910" w:h="16840"/>
          <w:pgMar w:top="1580" w:right="860" w:bottom="280" w:left="92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055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66" w:hanging="2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73" w:hanging="2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79" w:hanging="2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86" w:hanging="2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93" w:hanging="2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99" w:hanging="2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06" w:hanging="2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13" w:hanging="283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13" w:hanging="284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10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01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91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82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7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63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54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45" w:hanging="284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13" w:hanging="284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10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01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91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82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7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63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54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45" w:hanging="284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E173F"/>
    <w:rsid w:val="7E7E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13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1"/>
    <w:pPr>
      <w:ind w:left="213" w:right="276" w:firstLine="559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2021-05-10T03:11:00Z</dcterms:created>
  <dc:creator>岒</dc:creator>
  <cp:lastModifiedBy>岒</cp:lastModifiedBy>
  <dcterms:modified xsi:type="dcterms:W3CDTF">2021-05-10T03:11:45Z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E38480854E1145288E7D8B65B4C93DAB</vt:lpwstr>
  </property>
</Properties>
</file>