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cea36" w14:textId="65dcea36">
      <w:pPr>
        <w:spacing w:after="0"/>
        <w:ind w:left="0"/>
        <w:jc w:val="center"/>
        <w15:collapsed w:val="false"/>
      </w:pPr>
      <w:r>
        <w:rPr>
          <w:b/>
          <w:i w:val="false"/>
          <w:color w:val="000000"/>
        </w:rPr>
        <w:t>关于开展2022年消防宣传月活动的通知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18"/>
        </w:rPr>
        <w:t>发布者:后勤保障部</w:t>
      </w:r>
      <w:r>
        <w:rPr>
          <w:b w:val="false"/>
          <w:i w:val="false"/>
          <w:color w:val="000000"/>
          <w:sz w:val="22"/>
        </w:rPr>
        <w:t xml:space="preserve">  </w:t>
      </w:r>
      <w:r>
        <w:rPr>
          <w:b w:val="false"/>
          <w:i w:val="false"/>
          <w:color w:val="000000"/>
          <w:sz w:val="18"/>
        </w:rPr>
        <w:t>发布时间:2022-11-07</w:t>
      </w:r>
      <w:r>
        <w:rPr>
          <w:b w:val="false"/>
          <w:i w:val="false"/>
          <w:color w:val="000000"/>
          <w:sz w:val="22"/>
        </w:rPr>
        <w:t xml:space="preserve">  </w:t>
      </w:r>
      <w:r>
        <w:rPr>
          <w:b w:val="false"/>
          <w:i w:val="false"/>
          <w:color w:val="000000"/>
          <w:sz w:val="18"/>
        </w:rPr>
        <w:t>浏览次数:418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>各系、各部门：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>今年</w:t>
      </w:r>
      <w:r>
        <w:rPr>
          <w:b w:val="false"/>
          <w:i w:val="false"/>
          <w:color w:val="000000"/>
          <w:sz w:val="27"/>
        </w:rPr>
        <w:t>11</w:t>
      </w:r>
      <w:r>
        <w:rPr>
          <w:b w:val="false"/>
          <w:i w:val="false"/>
          <w:color w:val="000000"/>
          <w:sz w:val="27"/>
        </w:rPr>
        <w:t>月</w:t>
      </w:r>
      <w:r>
        <w:rPr>
          <w:b w:val="false"/>
          <w:i w:val="false"/>
          <w:color w:val="000000"/>
          <w:sz w:val="27"/>
        </w:rPr>
        <w:t>9</w:t>
      </w:r>
      <w:r>
        <w:rPr>
          <w:b w:val="false"/>
          <w:i w:val="false"/>
          <w:color w:val="000000"/>
          <w:sz w:val="27"/>
        </w:rPr>
        <w:t>日是第</w:t>
      </w:r>
      <w:r>
        <w:rPr>
          <w:b w:val="false"/>
          <w:i w:val="false"/>
          <w:color w:val="000000"/>
          <w:sz w:val="27"/>
        </w:rPr>
        <w:t>31</w:t>
      </w:r>
      <w:r>
        <w:rPr>
          <w:b w:val="false"/>
          <w:i w:val="false"/>
          <w:color w:val="000000"/>
          <w:sz w:val="27"/>
        </w:rPr>
        <w:t>个全国消防日。为深入开展消防安全宣传活动，营造全员参与消防的浓厚氛围，在</w:t>
      </w:r>
      <w:r>
        <w:rPr>
          <w:b w:val="false"/>
          <w:i w:val="false"/>
          <w:color w:val="000000"/>
          <w:sz w:val="27"/>
        </w:rPr>
        <w:t>11</w:t>
      </w:r>
      <w:r>
        <w:rPr>
          <w:b w:val="false"/>
          <w:i w:val="false"/>
          <w:color w:val="000000"/>
          <w:sz w:val="27"/>
        </w:rPr>
        <w:t>月集中开展</w:t>
      </w:r>
      <w:r>
        <w:rPr>
          <w:b w:val="false"/>
          <w:i w:val="false"/>
          <w:color w:val="000000"/>
          <w:sz w:val="27"/>
        </w:rPr>
        <w:t>2022</w:t>
      </w:r>
      <w:r>
        <w:rPr>
          <w:b w:val="false"/>
          <w:i w:val="false"/>
          <w:color w:val="000000"/>
          <w:sz w:val="27"/>
        </w:rPr>
        <w:t>年消防宣传月活动。现将有关事项通知如下：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7"/>
        </w:rPr>
        <w:t>一、活动主题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>抓消防安全，保高质量发展。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7"/>
        </w:rPr>
        <w:t>二、活动时间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>2022</w:t>
      </w:r>
      <w:r>
        <w:rPr>
          <w:b w:val="false"/>
          <w:i w:val="false"/>
          <w:color w:val="000000"/>
          <w:sz w:val="27"/>
        </w:rPr>
        <w:t>年</w:t>
      </w:r>
      <w:r>
        <w:rPr>
          <w:b w:val="false"/>
          <w:i w:val="false"/>
          <w:color w:val="000000"/>
          <w:sz w:val="27"/>
        </w:rPr>
        <w:t>11</w:t>
      </w:r>
      <w:r>
        <w:rPr>
          <w:b w:val="false"/>
          <w:i w:val="false"/>
          <w:color w:val="000000"/>
          <w:sz w:val="27"/>
        </w:rPr>
        <w:t>月。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 xml:space="preserve">    </w:t>
      </w:r>
      <w:r>
        <w:rPr>
          <w:b/>
          <w:i w:val="false"/>
          <w:color w:val="000000"/>
          <w:sz w:val="22"/>
        </w:rPr>
        <w:t>三、活动内容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>（一）开展丰富的宣传教育活动。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>在“</w:t>
      </w:r>
      <w:r>
        <w:rPr>
          <w:b w:val="false"/>
          <w:i w:val="false"/>
          <w:color w:val="000000"/>
          <w:sz w:val="27"/>
        </w:rPr>
        <w:t>119</w:t>
      </w:r>
      <w:r>
        <w:rPr>
          <w:b w:val="false"/>
          <w:i w:val="false"/>
          <w:color w:val="000000"/>
          <w:sz w:val="27"/>
        </w:rPr>
        <w:t>消防日”前后，通过线上线下广泛开展普及性、提示性、警示性消防宣传教育活动，营造浓厚的安全教育氛围。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>1.</w:t>
      </w:r>
      <w:r>
        <w:rPr>
          <w:b w:val="false"/>
          <w:i w:val="false"/>
          <w:color w:val="000000"/>
          <w:sz w:val="27"/>
        </w:rPr>
        <w:t>举办“违规电器警示展”，强化警示教育。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>2.</w:t>
      </w:r>
      <w:r>
        <w:rPr>
          <w:b w:val="false"/>
          <w:i w:val="false"/>
          <w:color w:val="000000"/>
          <w:sz w:val="27"/>
        </w:rPr>
        <w:t>开展消防知识培训及模拟演练活动，传授防火知识、灭火器使用等相关知识技能，强化初期火灾扑灭和火灾逃生自救互救能力，提高师生员工安全防范意识。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>（二）查找校园消防安全隐患。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>结合岁末年初，强化校园消防安全隐患排查整治，调动师生员工参与监督的主动性和自觉性，开展学生宿舍违章电器大检查等活动，及时发现、整改校园消防安全问题和隐患。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7"/>
        </w:rPr>
        <w:t>安全保卫处</w:t>
      </w:r>
      <w:r>
        <w:rPr>
          <w:b w:val="false"/>
          <w:i w:val="false"/>
          <w:color w:val="000000"/>
          <w:sz w:val="27"/>
        </w:rPr>
        <w:t xml:space="preserve">  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7"/>
        </w:rPr>
        <w:t xml:space="preserve"> 2022</w:t>
      </w:r>
      <w:r>
        <w:rPr>
          <w:b w:val="false"/>
          <w:i w:val="false"/>
          <w:color w:val="000000"/>
          <w:sz w:val="27"/>
        </w:rPr>
        <w:t>年</w:t>
      </w:r>
      <w:r>
        <w:rPr>
          <w:b w:val="false"/>
          <w:i w:val="false"/>
          <w:color w:val="000000"/>
          <w:sz w:val="27"/>
        </w:rPr>
        <w:t>11</w:t>
      </w:r>
      <w:r>
        <w:rPr>
          <w:b w:val="false"/>
          <w:i w:val="false"/>
          <w:color w:val="000000"/>
          <w:sz w:val="27"/>
        </w:rPr>
        <w:t>月</w:t>
      </w:r>
      <w:r>
        <w:rPr>
          <w:b w:val="false"/>
          <w:i w:val="false"/>
          <w:color w:val="000000"/>
          <w:sz w:val="27"/>
        </w:rPr>
        <w:t>4</w:t>
      </w:r>
      <w:r>
        <w:rPr>
          <w:b w:val="false"/>
          <w:i w:val="false"/>
          <w:color w:val="000000"/>
          <w:sz w:val="27"/>
        </w:rPr>
        <w:t>日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left"/>
      </w:pPr>
      <w:r>
        <w:br/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